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3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05.0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905068</w:t>
      </w:r>
      <w:r>
        <w:rPr>
          <w:rFonts w:ascii="Times New Roman" w:eastAsia="Times New Roman" w:hAnsi="Times New Roman" w:cs="Times New Roman"/>
          <w:sz w:val="27"/>
          <w:szCs w:val="27"/>
        </w:rPr>
        <w:t>934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</w:t>
      </w:r>
      <w:r>
        <w:rPr>
          <w:rFonts w:ascii="Times New Roman" w:eastAsia="Times New Roman" w:hAnsi="Times New Roman" w:cs="Times New Roman"/>
          <w:sz w:val="27"/>
          <w:szCs w:val="27"/>
        </w:rPr>
        <w:t>905068934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54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0412365400665005432520137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3">
    <w:name w:val="cat-UserDefined grp-33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